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137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</w:rPr>
        <w:t>...</w:t>
      </w:r>
      <w:r>
        <w:rPr>
          <w:rStyle w:val="cat-PassportDatagrp-22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20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18810086230000858039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18810086230000858039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20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18810086230000858039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671990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18810086230000858039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; копией свидетельства о заключении брака, в соответствии с которым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после заключения брака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присвоена фамилия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0412365400725001372520131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20rplc-13">
    <w:name w:val="cat-Sum grp-20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1rplc-33">
    <w:name w:val="cat-Sum grp-21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